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06803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27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Папушиной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(Антипенко) Анне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(ИНН 5408292849)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Папушиной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(Антипенко) Анне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отказать,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1rplc-11">
    <w:name w:val="cat-ExternalSystemDefined grp-11 rplc-11"/>
    <w:basedOn w:val="DefaultParagraphFont"/>
  </w:style>
  <w:style w:type="character" w:customStyle="1" w:styleId="cat-ExternalSystemDefinedgrp-12rplc-12">
    <w:name w:val="cat-ExternalSystemDefined grp-1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